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5-185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Джемалиевой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Салимат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Рустамовны, </w:t>
      </w:r>
      <w:r>
        <w:rPr>
          <w:rStyle w:val="cat-User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Джемалиева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415005529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Джемалиева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Джемалиевой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Джемалиевой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586240415005529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Джемалиевой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Джемалиевой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Джемалиеву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Салимат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Рустамовн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0412365400665001852520104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